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85928" w14:textId="77777777" w:rsidR="00FA2DFF" w:rsidRPr="00812B19" w:rsidRDefault="00000000">
      <w:pPr>
        <w:pStyle w:val="Nagwek1"/>
      </w:pPr>
      <w:r w:rsidRPr="00812B19">
        <w:t>Formularz odstąpienia od umowy / reklamacji</w:t>
      </w:r>
    </w:p>
    <w:p w14:paraId="2BF13337" w14:textId="6AF6E7F5" w:rsidR="00FA2DFF" w:rsidRPr="00812B19" w:rsidRDefault="00000000">
      <w:r w:rsidRPr="00812B19">
        <w:t>Formularz przeznaczony jest do składania oświadczeń o odstąpieniu od umowy oraz zgłaszania reklamacji dotyczących produktów, usług lub treści cyfrowych zakupionych w sklepie internetowym www.kiedywjazd.pl.</w:t>
      </w:r>
      <w:r w:rsidRPr="00812B19">
        <w:br/>
      </w:r>
      <w:r w:rsidRPr="00812B19">
        <w:br/>
        <w:t xml:space="preserve">Wypełniony formularz należy przesłać drogą mailową w formie skanu, zdjęcia lub pliku PDF na adres: </w:t>
      </w:r>
      <w:hyperlink r:id="rId6" w:history="1">
        <w:r w:rsidR="005B13E7" w:rsidRPr="00812B19">
          <w:rPr>
            <w:rStyle w:val="Hipercze"/>
          </w:rPr>
          <w:t>kontakt@kiedywjazd.pl</w:t>
        </w:r>
      </w:hyperlink>
      <w:r w:rsidR="005B13E7" w:rsidRPr="00812B19">
        <w:t xml:space="preserve">, lub w formie fizycznej na adres </w:t>
      </w:r>
      <w:r w:rsidR="00340B93" w:rsidRPr="00812B19">
        <w:t>podany w regulaminie sklepu kiedywjazd.pl.</w:t>
      </w:r>
    </w:p>
    <w:p w14:paraId="5F469D18" w14:textId="77777777" w:rsidR="00FA2DFF" w:rsidRPr="00812B19" w:rsidRDefault="00000000">
      <w:pPr>
        <w:pStyle w:val="Nagwek2"/>
      </w:pPr>
      <w:r w:rsidRPr="00812B19">
        <w:t>1. Rodzaj zgłoszenia</w:t>
      </w:r>
    </w:p>
    <w:p w14:paraId="330592F0" w14:textId="77777777" w:rsidR="00FA2DFF" w:rsidRPr="00812B19" w:rsidRDefault="00000000">
      <w:r w:rsidRPr="00812B19">
        <w:t>☐ Odstąpienie od umowy (zwrot)</w:t>
      </w:r>
    </w:p>
    <w:p w14:paraId="77E2C645" w14:textId="77777777" w:rsidR="00FA2DFF" w:rsidRPr="00812B19" w:rsidRDefault="00000000">
      <w:r w:rsidRPr="00812B19">
        <w:t>☐ Reklamacja produktu</w:t>
      </w:r>
    </w:p>
    <w:p w14:paraId="51DD310A" w14:textId="77777777" w:rsidR="00FA2DFF" w:rsidRPr="00812B19" w:rsidRDefault="00000000">
      <w:r w:rsidRPr="00812B19">
        <w:t>☐ Reklamacja usługi / treści cyfrowej</w:t>
      </w:r>
    </w:p>
    <w:p w14:paraId="2DAF1CBC" w14:textId="77777777" w:rsidR="00FA2DFF" w:rsidRPr="00812B19" w:rsidRDefault="00000000">
      <w:pPr>
        <w:pStyle w:val="Nagwek2"/>
      </w:pPr>
      <w:r w:rsidRPr="00812B19">
        <w:t>2. Dane Klienta</w:t>
      </w:r>
    </w:p>
    <w:p w14:paraId="31EE1271" w14:textId="77777777" w:rsidR="00FA2DFF" w:rsidRPr="00812B19" w:rsidRDefault="00000000">
      <w:r w:rsidRPr="00812B19">
        <w:t>Imię i nazwisko: ...............................................................</w:t>
      </w:r>
    </w:p>
    <w:p w14:paraId="15465118" w14:textId="77777777" w:rsidR="00FA2DFF" w:rsidRPr="00812B19" w:rsidRDefault="00000000">
      <w:r w:rsidRPr="00812B19">
        <w:t>Adres e-mail: ...............................................................</w:t>
      </w:r>
    </w:p>
    <w:p w14:paraId="45A1C99B" w14:textId="77777777" w:rsidR="00FA2DFF" w:rsidRPr="00812B19" w:rsidRDefault="00000000">
      <w:r w:rsidRPr="00812B19">
        <w:t>Numer zamówienia: ...............................................................</w:t>
      </w:r>
    </w:p>
    <w:p w14:paraId="6AC00883" w14:textId="1DB4EA5B" w:rsidR="00FA2DFF" w:rsidRPr="00812B19" w:rsidRDefault="00000000">
      <w:r w:rsidRPr="00812B19">
        <w:t>Data zakupu: ...............................................................</w:t>
      </w:r>
    </w:p>
    <w:p w14:paraId="56E54A33" w14:textId="7E899A14" w:rsidR="005B13E7" w:rsidRPr="00812B19" w:rsidRDefault="005B13E7">
      <w:r w:rsidRPr="00812B19">
        <w:t xml:space="preserve">Adres korespondencyjny: </w:t>
      </w:r>
      <w:r w:rsidRPr="00812B19">
        <w:t>...............................................................</w:t>
      </w:r>
    </w:p>
    <w:p w14:paraId="6413752F" w14:textId="77777777" w:rsidR="00FA2DFF" w:rsidRPr="00812B19" w:rsidRDefault="00000000">
      <w:r w:rsidRPr="00812B19">
        <w:t>Telefon (opcjonalnie): ...............................................................</w:t>
      </w:r>
    </w:p>
    <w:p w14:paraId="598385FB" w14:textId="77777777" w:rsidR="00FA2DFF" w:rsidRPr="00812B19" w:rsidRDefault="00000000">
      <w:pPr>
        <w:pStyle w:val="Nagwek2"/>
      </w:pPr>
      <w:r w:rsidRPr="00812B19">
        <w:t>3. Dane produktu / usługi</w:t>
      </w:r>
    </w:p>
    <w:p w14:paraId="25B7DC55" w14:textId="77777777" w:rsidR="00FA2DFF" w:rsidRPr="00812B19" w:rsidRDefault="00000000">
      <w:r w:rsidRPr="00812B19">
        <w:t>Nazwa produktu / usługi: ...............................................................</w:t>
      </w:r>
    </w:p>
    <w:p w14:paraId="198C5CCF" w14:textId="77777777" w:rsidR="00FA2DFF" w:rsidRPr="00812B19" w:rsidRDefault="00000000">
      <w:r w:rsidRPr="00812B19">
        <w:t>Rodzaj: ☐ Produkt fizyczny ☐ Usługa / subskrypcja / treść cyfrowa</w:t>
      </w:r>
    </w:p>
    <w:p w14:paraId="38D11FF5" w14:textId="77777777" w:rsidR="00FA2DFF" w:rsidRPr="00812B19" w:rsidRDefault="00000000">
      <w:pPr>
        <w:pStyle w:val="Nagwek2"/>
      </w:pPr>
      <w:r w:rsidRPr="00812B19">
        <w:t>4. Treść oświadczenia / opis reklamacji</w:t>
      </w:r>
    </w:p>
    <w:p w14:paraId="49C3BAAB" w14:textId="77777777" w:rsidR="00FA2DFF" w:rsidRPr="00812B19" w:rsidRDefault="00000000">
      <w:r w:rsidRPr="00812B19">
        <w:t>...........................................................................................</w:t>
      </w:r>
      <w:r w:rsidRPr="00812B19">
        <w:br/>
        <w:t>...........................................................................................</w:t>
      </w:r>
      <w:r w:rsidRPr="00812B19">
        <w:br/>
        <w:t>...........................................................................................</w:t>
      </w:r>
      <w:r w:rsidRPr="00812B19">
        <w:br/>
      </w:r>
      <w:r w:rsidRPr="00812B19">
        <w:br/>
        <w:t>W przypadku odstąpienia od umowy podanie przyczyny nie jest wymagane.</w:t>
      </w:r>
    </w:p>
    <w:p w14:paraId="74DD0297" w14:textId="77777777" w:rsidR="00FA2DFF" w:rsidRPr="00812B19" w:rsidRDefault="00000000">
      <w:pPr>
        <w:pStyle w:val="Nagwek2"/>
      </w:pPr>
      <w:r w:rsidRPr="00812B19">
        <w:t>5. Żądanie Klienta (dotyczy reklamacji)</w:t>
      </w:r>
    </w:p>
    <w:p w14:paraId="5DB95E34" w14:textId="77777777" w:rsidR="00FA2DFF" w:rsidRPr="00812B19" w:rsidRDefault="00000000">
      <w:r w:rsidRPr="00812B19">
        <w:t>☐ Naprawa</w:t>
      </w:r>
    </w:p>
    <w:p w14:paraId="2B5FDAC4" w14:textId="77777777" w:rsidR="00FA2DFF" w:rsidRPr="00812B19" w:rsidRDefault="00000000">
      <w:r w:rsidRPr="00812B19">
        <w:lastRenderedPageBreak/>
        <w:t>☐ Wymiana</w:t>
      </w:r>
    </w:p>
    <w:p w14:paraId="17585DEF" w14:textId="77777777" w:rsidR="00FA2DFF" w:rsidRPr="00812B19" w:rsidRDefault="00000000">
      <w:r w:rsidRPr="00812B19">
        <w:t>☐ Obniżenie ceny</w:t>
      </w:r>
    </w:p>
    <w:p w14:paraId="34184D4D" w14:textId="77777777" w:rsidR="00FA2DFF" w:rsidRPr="00812B19" w:rsidRDefault="00000000">
      <w:r w:rsidRPr="00812B19">
        <w:t>☐ Zwrot środków</w:t>
      </w:r>
    </w:p>
    <w:p w14:paraId="235A54A6" w14:textId="77777777" w:rsidR="00FA2DFF" w:rsidRPr="00812B19" w:rsidRDefault="00000000">
      <w:r w:rsidRPr="00812B19">
        <w:t>☐ Inne: ...............................................................</w:t>
      </w:r>
    </w:p>
    <w:p w14:paraId="5B6E1754" w14:textId="77777777" w:rsidR="00FA2DFF" w:rsidRPr="00812B19" w:rsidRDefault="00000000">
      <w:pPr>
        <w:pStyle w:val="Nagwek2"/>
      </w:pPr>
      <w:r w:rsidRPr="00812B19">
        <w:t>6. Załączniki (opcjonalnie)</w:t>
      </w:r>
    </w:p>
    <w:p w14:paraId="2981E61B" w14:textId="77777777" w:rsidR="00FA2DFF" w:rsidRPr="00812B19" w:rsidRDefault="00000000">
      <w:r w:rsidRPr="00812B19">
        <w:t>☐ Zdjęcia</w:t>
      </w:r>
    </w:p>
    <w:p w14:paraId="7765658F" w14:textId="77777777" w:rsidR="00FA2DFF" w:rsidRPr="00812B19" w:rsidRDefault="00000000">
      <w:r w:rsidRPr="00812B19">
        <w:t>☐ Dokumenty</w:t>
      </w:r>
    </w:p>
    <w:p w14:paraId="07F6114B" w14:textId="77777777" w:rsidR="00FA2DFF" w:rsidRPr="00812B19" w:rsidRDefault="00000000">
      <w:r w:rsidRPr="00812B19">
        <w:t>☐ Inne: ...............................................................</w:t>
      </w:r>
    </w:p>
    <w:p w14:paraId="060224EB" w14:textId="77777777" w:rsidR="00FA2DFF" w:rsidRPr="00812B19" w:rsidRDefault="00000000">
      <w:pPr>
        <w:pStyle w:val="Nagwek2"/>
      </w:pPr>
      <w:r w:rsidRPr="00812B19">
        <w:t>7. Oświadczenia</w:t>
      </w:r>
    </w:p>
    <w:p w14:paraId="1B4F0777" w14:textId="77777777" w:rsidR="00FA2DFF" w:rsidRPr="00812B19" w:rsidRDefault="00000000">
      <w:r w:rsidRPr="00812B19">
        <w:t>☐ Oświadczam, że dane podane w formularzu są zgodne ze stanem faktycznym.</w:t>
      </w:r>
    </w:p>
    <w:p w14:paraId="41DE2DA2" w14:textId="77777777" w:rsidR="00FA2DFF" w:rsidRPr="00812B19" w:rsidRDefault="00000000">
      <w:r w:rsidRPr="00812B19">
        <w:t>☐ Zapoznałem/-</w:t>
      </w:r>
      <w:proofErr w:type="spellStart"/>
      <w:r w:rsidRPr="00812B19">
        <w:t>am</w:t>
      </w:r>
      <w:proofErr w:type="spellEnd"/>
      <w:r w:rsidRPr="00812B19">
        <w:t xml:space="preserve"> się z Regulaminem sklepu www.kiedywjazd.pl.</w:t>
      </w:r>
    </w:p>
    <w:p w14:paraId="03896BAF" w14:textId="77777777" w:rsidR="00FA2DFF" w:rsidRPr="00812B19" w:rsidRDefault="00000000">
      <w:pPr>
        <w:pStyle w:val="Nagwek2"/>
      </w:pPr>
      <w:r w:rsidRPr="00812B19">
        <w:t>8. Podpis</w:t>
      </w:r>
    </w:p>
    <w:p w14:paraId="49F4C528" w14:textId="77777777" w:rsidR="00FA2DFF" w:rsidRPr="00812B19" w:rsidRDefault="00000000">
      <w:r w:rsidRPr="00812B19">
        <w:t>Data: ...............................................................</w:t>
      </w:r>
    </w:p>
    <w:p w14:paraId="4E3C6C4B" w14:textId="77777777" w:rsidR="00FA2DFF" w:rsidRDefault="00000000">
      <w:r w:rsidRPr="00812B19">
        <w:t>Podpis Klienta (odręczny lub elektroniczny): ...............................................................</w:t>
      </w:r>
    </w:p>
    <w:sectPr w:rsidR="00FA2D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2624009">
    <w:abstractNumId w:val="8"/>
  </w:num>
  <w:num w:numId="2" w16cid:durableId="1586767434">
    <w:abstractNumId w:val="6"/>
  </w:num>
  <w:num w:numId="3" w16cid:durableId="346295597">
    <w:abstractNumId w:val="5"/>
  </w:num>
  <w:num w:numId="4" w16cid:durableId="849759722">
    <w:abstractNumId w:val="4"/>
  </w:num>
  <w:num w:numId="5" w16cid:durableId="1006975991">
    <w:abstractNumId w:val="7"/>
  </w:num>
  <w:num w:numId="6" w16cid:durableId="1736313442">
    <w:abstractNumId w:val="3"/>
  </w:num>
  <w:num w:numId="7" w16cid:durableId="1062023515">
    <w:abstractNumId w:val="2"/>
  </w:num>
  <w:num w:numId="8" w16cid:durableId="1258518335">
    <w:abstractNumId w:val="1"/>
  </w:num>
  <w:num w:numId="9" w16cid:durableId="19878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0B93"/>
    <w:rsid w:val="005B13E7"/>
    <w:rsid w:val="00812B19"/>
    <w:rsid w:val="009F089E"/>
    <w:rsid w:val="00AA1D8D"/>
    <w:rsid w:val="00B47730"/>
    <w:rsid w:val="00CB0664"/>
    <w:rsid w:val="00D54FC3"/>
    <w:rsid w:val="00FA2D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5DA6"/>
  <w14:defaultImageDpi w14:val="300"/>
  <w15:docId w15:val="{FC49ECFE-4A32-4779-8DFF-A09BDFA0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5B13E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kiedywja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Kemnitz</cp:lastModifiedBy>
  <cp:revision>3</cp:revision>
  <dcterms:created xsi:type="dcterms:W3CDTF">2026-01-11T18:25:00Z</dcterms:created>
  <dcterms:modified xsi:type="dcterms:W3CDTF">2026-01-11T18:25:00Z</dcterms:modified>
  <cp:category/>
</cp:coreProperties>
</file>